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花满枝桠  2014年  全新典藏版本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花满枝桠  2014年  全新典藏版本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本书出售、求购地址：https://www.jiaokey.com/book/detail/13488423.html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关键词搜索：https://www.jiaokey.com/tag/花满枝桠  2014年  全新典藏版本.html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