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汽车保险基础与实务  汽车运用与维修类  高职高专汽</w:t>
      </w:r>
    </w:p>
    <w:p>
      <w:r>
        <w:rPr>
          <w:rFonts w:ascii="宋体" w:hAnsi="宋体" w:eastAsia="宋体"/>
          <w:sz w:val="24"/>
        </w:rPr>
        <w:t>常兴华，吕一枚主编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汽车保险基础与实务  汽车运用与维修类  高职高专汽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常兴华，吕一枚主编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本书出售、求购地址：https://www.jiaokey.com/book/detail/13488393.html</w:t>
      </w:r>
    </w:p>
    <w:p>
      <w:r>
        <w:t>更多相关图书推荐：https://www.jiaokey.com</w:t>
      </w:r>
    </w:p>
    <w:p>
      <w:r>
        <w:t>常兴华，吕一枚主编 其他作品：https://www.jiaokey.com/tag/常兴华，吕一枚主编.html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关键词搜索：https://www.jiaokey.com/tag/汽车保险基础与实务  汽车运用与维修类  高职高专汽.html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