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伊斯兰金融  伊斯兰的金融资产与融资</w:t>
      </w:r>
    </w:p>
    <w:p>
      <w:r>
        <w:rPr>
          <w:rFonts w:ascii="宋体" w:hAnsi="宋体" w:eastAsia="宋体"/>
          <w:sz w:val="24"/>
        </w:rPr>
        <w:t>（德）迈克尔加思纳著；严霁帆，吴勇立译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伊斯兰金融  伊斯兰的金融资产与融资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（德）迈克尔加思纳著；严霁帆，吴勇立译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本书出售、求购地址：https://www.jiaokey.com/book/detail/13488391.html</w:t>
      </w:r>
    </w:p>
    <w:p>
      <w:r>
        <w:t>更多相关图书推荐：https://www.jiaokey.com</w:t>
      </w:r>
    </w:p>
    <w:p>
      <w:r>
        <w:t>（德）迈克尔加思纳著；严霁帆，吴勇立译 其他作品：https://www.jiaokey.com/tag/（德）迈克尔加思纳著；严霁帆，吴勇立译.html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关键词搜索：https://www.jiaokey.com/tag/伊斯兰金融  伊斯兰的金融资产与融资.html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