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坦诚的魅力  走向成功的对话方略</w:t>
      </w:r>
    </w:p>
    <w:p>
      <w:r>
        <w:rPr>
          <w:rFonts w:ascii="宋体" w:hAnsi="宋体" w:eastAsia="宋体"/>
          <w:sz w:val="24"/>
        </w:rPr>
        <w:t>（韩）金良灏著；金莲兰译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坦诚的魅力  走向成功的对话方略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（韩）金良灏著；金莲兰译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本书出售、求购地址：https://www.jiaokey.com/book/detail/13488381.html</w:t>
      </w:r>
    </w:p>
    <w:p>
      <w:r>
        <w:t>更多相关图书推荐：https://www.jiaokey.com</w:t>
      </w:r>
    </w:p>
    <w:p>
      <w:r>
        <w:t>（韩）金良灏著；金莲兰译 其他作品：https://www.jiaokey.com/tag/（韩）金良灏著；金莲兰译.html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关键词搜索：https://www.jiaokey.com/tag/坦诚的魅力  走向成功的对话方略.html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