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书名：生涯规划与职业指导</w:t>
      </w:r>
    </w:p>
    <w:p>
      <w:r>
        <w:t>作者：吕一枚主编；芶文娟，徐岳华，杜巍副主编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生涯规划与职业指导 评论地址：https://www.jiaokey.com/book/detail/13488372.html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