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一只浪漫主义的鸟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一只浪漫主义的鸟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本书出售、求购地址：https://www.jiaokey.com/book/detail/13488347.html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关键词搜索：https://www.jiaokey.com/tag/一只浪漫主义的鸟.html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