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最漫画  封神号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最漫画  封神号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本书出售、求购地址：https://www.jiaokey.com/book/detail/13488340.html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关键词搜索：https://www.jiaokey.com/tag/最漫画  封神号.html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