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职业院校学生职业能力测评的实证研究</w:t>
      </w:r>
    </w:p>
    <w:p>
      <w:r>
        <w:rPr>
          <w:rFonts w:ascii="宋体" w:hAnsi="宋体" w:eastAsia="宋体"/>
          <w:sz w:val="24"/>
        </w:rPr>
        <w:t>庄榕霞，赵志群主编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职业院校学生职业能力测评的实证研究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庄榕霞，赵志群主编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本书出售、求购地址：https://www.jiaokey.com/book/detail/13488332.html</w:t>
      </w:r>
    </w:p>
    <w:p>
      <w:r>
        <w:t>更多相关图书推荐：https://www.jiaokey.com</w:t>
      </w:r>
    </w:p>
    <w:p>
      <w:r>
        <w:t>庄榕霞，赵志群主编 其他作品：https://www.jiaokey.com/tag/庄榕霞，赵志群主编.html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关键词搜索：https://www.jiaokey.com/tag/职业院校学生职业能力测评的实证研究.html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