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八女投江  气贯长虹  八位抗联女战士</w:t>
      </w:r>
    </w:p>
    <w:p>
      <w:r>
        <w:rPr>
          <w:rFonts w:ascii="宋体" w:hAnsi="宋体" w:eastAsia="宋体"/>
          <w:sz w:val="24"/>
        </w:rPr>
        <w:t>赵延民，姜越编著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八女投江  气贯长虹  八位抗联女战士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赵延民，姜越编著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本书出售、求购地址：https://www.jiaokey.com/book/detail/13488322.html</w:t>
      </w:r>
    </w:p>
    <w:p>
      <w:r>
        <w:t>更多相关图书推荐：https://www.jiaokey.com</w:t>
      </w:r>
    </w:p>
    <w:p>
      <w:r>
        <w:t>赵延民，姜越编著 其他作品：https://www.jiaokey.com/tag/赵延民，姜越编著.html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关键词搜索：https://www.jiaokey.com/tag/八女投江  气贯长虹  八位抗联女战士.html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