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最值得珍藏的微型小说  手绢上的花田</w:t>
      </w:r>
    </w:p>
    <w:p>
      <w:r>
        <w:rPr>
          <w:rFonts w:ascii="宋体" w:hAnsi="宋体" w:eastAsia="宋体"/>
          <w:sz w:val="24"/>
        </w:rPr>
        <w:t>黄伟芳编著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最值得珍藏的微型小说  手绢上的花田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本书出售、求购地址：https://www.jiaokey.com/book/detail/13488311.html</w:t>
      </w:r>
    </w:p>
    <w:p>
      <w:r>
        <w:t>更多相关图书推荐：https://www.jiaokey.com</w:t>
      </w:r>
    </w:p>
    <w:p>
      <w:r>
        <w:t>黄伟芳编著 其他作品：https://www.jiaokey.com/tag/黄伟芳编著.html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关键词搜索：https://www.jiaokey.com/tag/最值得珍藏的微型小说  手绢上的花田.html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