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教育教学改革探索</w:t>
      </w:r>
    </w:p>
    <w:p>
      <w:r>
        <w:t>作者：李腊生，赵兴，李卫东主编</w:t>
      </w:r>
    </w:p>
    <w:p>
      <w:r>
        <w:t>出版社：武汉：武汉出版社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传承与创新  教育教学改革探索 评论地址：https://www.jiaokey.com/book/detail/13488258.html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