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迷迭香盛开的晚上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迷迭香盛开的晚上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本书出售、求购地址：https://www.jiaokey.com/book/detail/13488228.html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关键词搜索：https://www.jiaokey.com/tag/迷迭香盛开的晚上.html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