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一分钟探案高手  第2集  音乐家之死  上</w:t>
      </w:r>
    </w:p>
    <w:p>
      <w:r>
        <w:rPr>
          <w:rFonts w:ascii="宋体" w:hAnsi="宋体" w:eastAsia="宋体"/>
          <w:sz w:val="24"/>
        </w:rPr>
        <w:t>司徒青，楚歌编著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一分钟探案高手  第2集  音乐家之死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司徒青，楚歌编著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本书出售、求购地址：https://www.jiaokey.com/book/detail/13488199.html</w:t>
      </w:r>
    </w:p>
    <w:p>
      <w:r>
        <w:t>更多相关图书推荐：https://www.jiaokey.com</w:t>
      </w:r>
    </w:p>
    <w:p>
      <w:r>
        <w:t>司徒青，楚歌编著 其他作品：https://www.jiaokey.com/tag/司徒青，楚歌编著.html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关键词搜索：https://www.jiaokey.com/tag/一分钟探案高手  第2集  音乐家之死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