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书名：鲤鱼化龙  计算图表法填报高考志愿</w:t>
      </w:r>
    </w:p>
    <w:p>
      <w:r>
        <w:t>作者：姜力维，王美霞，高曙明编著</w:t>
      </w:r>
    </w:p>
    <w:p>
      <w:r>
        <w:t>出版社：成都：四川大学出版社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鲤鱼化龙  计算图表法填报高考志愿 评论地址：https://www.jiaokey.com/book/detail/13488147.html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