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火力安全发电关键设备故障诊断</w:t>
      </w:r>
    </w:p>
    <w:p>
      <w:r>
        <w:rPr>
          <w:rFonts w:ascii="宋体" w:hAnsi="宋体" w:eastAsia="宋体"/>
          <w:sz w:val="24"/>
        </w:rPr>
        <w:t>李宁，侯媛彬，赵建文著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火力安全发电关键设备故障诊断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李宁，侯媛彬，赵建文著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本书出售、求购地址：https://www.jiaokey.com/book/detail/13488145.html</w:t>
      </w:r>
    </w:p>
    <w:p>
      <w:r>
        <w:t>更多相关图书推荐：https://www.jiaokey.com</w:t>
      </w:r>
    </w:p>
    <w:p>
      <w:r>
        <w:t>李宁，侯媛彬，赵建文著 其他作品：https://www.jiaokey.com/tag/李宁，侯媛彬，赵建文著.html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关键词搜索：https://www.jiaokey.com/tag/火力安全发电关键设备故障诊断.html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