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斩鬼传  何典</w:t>
      </w:r>
    </w:p>
    <w:p>
      <w:r>
        <w:rPr>
          <w:rFonts w:ascii="宋体" w:hAnsi="宋体" w:eastAsia="宋体"/>
          <w:sz w:val="24"/>
        </w:rPr>
        <w:t>（清）烟霞散人撰；（清）张南庄著；（古本小说集成）编委会编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斩鬼传  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（清）烟霞散人撰；（清）张南庄著；（古本小说集成）编委会编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本书出售、求购地址：https://www.jiaokey.com/book/detail/13488039.html</w:t>
      </w:r>
    </w:p>
    <w:p>
      <w:r>
        <w:t>更多相关图书推荐：https://www.jiaokey.com</w:t>
      </w:r>
    </w:p>
    <w:p>
      <w:r>
        <w:t>（清）烟霞散人撰；（清）张南庄著；（古本小说集成）编委会编 其他作品：https://www.jiaokey.com/tag/（清）烟霞散人撰；（清）张南庄著；（古本小说集成）编委会编.html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斩鬼传  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