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 AutoCAD  2012  室内装潢设计标准实例教程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 AutoCAD  2012  室内装潢设计标准实例教程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本书出售、求购地址：https://www.jiaokey.com/book/detail/13487997.html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关键词搜索：https://www.jiaokey.com/tag/中文版  AutoCAD  2012  室内装潢设计标准实例教程.html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