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美国编译的青少经典  流浪者之歌  英汉对照</w:t>
      </w:r>
    </w:p>
    <w:p>
      <w:r>
        <w:rPr>
          <w:rFonts w:ascii="宋体" w:hAnsi="宋体" w:eastAsia="宋体"/>
          <w:sz w:val="24"/>
        </w:rPr>
        <w:t>（德）黑塞/hermannhesse著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美国编译的青少经典  流浪者之歌  英汉对照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（德）黑塞/hermannhesse著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北京：中国致公出版社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本书出售、求购地址：https://www.jiaokey.com/book/detail/13487984.html</w:t>
      </w:r>
    </w:p>
    <w:p>
      <w:r>
        <w:t>更多相关图书推荐：https://www.jiaokey.com</w:t>
      </w:r>
    </w:p>
    <w:p>
      <w:r>
        <w:t>（德）黑塞/hermannhesse著 其他作品：https://www.jiaokey.com/tag/（德）黑塞/hermannhesse著.html</w:t>
      </w:r>
    </w:p>
    <w:p>
      <w:r>
        <w:t>北京：中国致公出版社 出版图书：https://www.jiaokey.com/tag/北京：中国致公出版社.html</w:t>
      </w:r>
    </w:p>
    <w:p>
      <w:r>
        <w:t>关键词搜索：https://www.jiaokey.com/tag/美国编译的青少经典  流浪者之歌  英汉对照.html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