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赣地·赣味·赣风  在流变与永恒中的地域文学艺术创作</w:t>
      </w:r>
    </w:p>
    <w:p>
      <w:r>
        <w:rPr>
          <w:rFonts w:ascii="宋体" w:hAnsi="宋体" w:eastAsia="宋体"/>
          <w:sz w:val="24"/>
        </w:rPr>
        <w:t>胡辛著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赣地·赣味·赣风  在流变与永恒中的地域文学艺术创作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本书出售、求购地址：https://www.jiaokey.com/book/detail/13487895.html</w:t>
      </w:r>
    </w:p>
    <w:p>
      <w:r>
        <w:t>更多相关图书推荐：https://www.jiaokey.com</w:t>
      </w:r>
    </w:p>
    <w:p>
      <w:r>
        <w:t>胡辛著 其他作品：https://www.jiaokey.com/tag/胡辛著.html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关键词搜索：https://www.jiaokey.com/tag/赣地·赣味·赣风  在流变与永恒中的地域文学艺术创作.html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