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书名：药学文献检索</w:t>
      </w:r>
    </w:p>
    <w:p>
      <w:r>
        <w:t>作者：王鸿，邢美园主编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药学文献检索 评论地址：https://www.jiaokey.com/book/detail/13487888.html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