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书名：中国新闻教育的初曙  以北京大学新闻学研究会为中心的考察</w:t>
      </w:r>
    </w:p>
    <w:p>
      <w:r>
        <w:t>作者：周婷婷著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总页数：158</w:t>
      </w:r>
    </w:p>
    <w:p>
      <w:r>
        <w:t>更多请访问教客网: www.jiaokey.com</w:t>
      </w:r>
    </w:p>
    <w:p>
      <w:r>
        <w:t>中国新闻教育的初曙  以北京大学新闻学研究会为中心的考察 评论地址：https://www.jiaokey.com/book/detail/13487879.html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