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书名：全唐五代笔记  第2册</w:t>
      </w:r>
    </w:p>
    <w:p>
      <w:r>
        <w:t>作者：陶敏主编；李德辉副主编；李一飞，李春桃，李德辉等参编</w:t>
      </w:r>
    </w:p>
    <w:p>
      <w:r>
        <w:t>出版社：西安:三秦出版社,2012.12</w:t>
      </w:r>
    </w:p>
    <w:p>
      <w:r>
        <w:t>出版日期：</w:t>
      </w:r>
    </w:p>
    <w:p>
      <w:r>
        <w:t>总页数：1756</w:t>
      </w:r>
    </w:p>
    <w:p>
      <w:r>
        <w:t>更多请访问教客网: www.jiaokey.com</w:t>
      </w:r>
    </w:p>
    <w:p>
      <w:r>
        <w:t>全唐五代笔记  第2册 评论地址：https://www.jiaokey.com/book/detail/13487871.html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