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工业化带动“三化”协调发展  河南省南阳市双龙镇调研报告</w:t>
      </w:r>
    </w:p>
    <w:p>
      <w:r>
        <w:rPr>
          <w:rFonts w:ascii="宋体" w:hAnsi="宋体" w:eastAsia="宋体"/>
          <w:sz w:val="24"/>
        </w:rPr>
        <w:t>梁咏梅，李钢，向弈霓著；裴长洪，刘树成，吴太昌主编；周济副主编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工业化带动“三化”协调发展  河南省南阳市双龙镇调研报告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梁咏梅，李钢，向弈霓著；裴长洪，刘树成，吴太昌主编；周济副主编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本书出售、求购地址：https://www.jiaokey.com/book/detail/13487864.html</w:t>
      </w:r>
    </w:p>
    <w:p>
      <w:r>
        <w:t>更多相关图书推荐：https://www.jiaokey.com</w:t>
      </w:r>
    </w:p>
    <w:p>
      <w:r>
        <w:t>梁咏梅，李钢，向弈霓著；裴长洪，刘树成，吴太昌主编；周济副主编 其他作品：https://www.jiaokey.com/tag/梁咏梅，李钢，向弈霓著；裴长洪，刘树成，吴太昌主编；周济副主编.html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关键词搜索：https://www.jiaokey.com/tag/工业化带动“三化”协调发展  河南省南阳市双龙镇调研报告.html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