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书名：公共传播研究蓝皮书  中国社会化媒体发展报告  2013卷</w:t>
      </w:r>
    </w:p>
    <w:p>
      <w:r>
        <w:t>作者：陈先红，张明新主编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总页数：211</w:t>
      </w:r>
    </w:p>
    <w:p>
      <w:r>
        <w:t>更多请访问教客网: www.jiaokey.com</w:t>
      </w:r>
    </w:p>
    <w:p>
      <w:r>
        <w:t>公共传播研究蓝皮书  中国社会化媒体发展报告  2013卷 评论地址：https://www.jiaokey.com/book/detail/13487863.html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