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肿瘤生殖学=Oncofertility fertility preservation for cancer survivors</w:t>
      </w:r>
    </w:p>
    <w:p>
      <w:r>
        <w:rPr>
          <w:rFonts w:ascii="宋体" w:hAnsi="宋体" w:eastAsia="宋体"/>
          <w:sz w:val="24"/>
        </w:rPr>
        <w:t>Teresa K.Woodruff，PhD，Karrie Ann Snyder，PhD原著；顾崇娟，张学红主译；赵丽辉，李丽斐，张莉莉，刘梦伊译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肿瘤生殖学=Oncofertility fertility preservation for cancer survivors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Teresa K.Woodruff，PhD，Karrie Ann Snyder，PhD原著；顾崇娟，张学红主译；赵丽辉，李丽斐，张莉莉，刘梦伊译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本书出售、求购地址：https://www.jiaokey.com/book/detail/13487861.html</w:t>
      </w:r>
    </w:p>
    <w:p>
      <w:r>
        <w:t>更多相关图书推荐：https://www.jiaokey.com</w:t>
      </w:r>
    </w:p>
    <w:p>
      <w:r>
        <w:t>Teresa K.Woodruff，PhD，Karrie Ann Snyder，PhD原著；顾崇娟，张学红主译；赵丽辉，李丽斐，张莉莉，刘梦伊译 其他作品：https://www.jiaokey.com/tag/Teresa K.Woodruff，PhD，Karrie Ann Snyder，PhD原著；顾崇娟，张学红主译；赵丽辉，李丽斐，张莉莉，刘梦伊译.html</w:t>
      </w:r>
    </w:p>
    <w:p>
      <w:r>
        <w:t>兰州大学出版社 出版图书：https://www.jiaokey.com/tag/兰州大学出版社.html</w:t>
      </w:r>
    </w:p>
    <w:p>
      <w:r>
        <w:t>关键词搜索：https://www.jiaokey.com/tag/肿瘤生殖学=Oncofertility fertility preservation for cancer survivors.html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