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中国的城镇化与小城镇发展  江苏省靖江市东兴镇考察</w:t>
      </w:r>
    </w:p>
    <w:p>
      <w:r>
        <w:rPr>
          <w:rFonts w:ascii="宋体" w:hAnsi="宋体" w:eastAsia="宋体"/>
          <w:sz w:val="24"/>
        </w:rPr>
        <w:t>剧锦文著；裴长洪，刘树成，吴太昌主编；周济副主编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中国的城镇化与小城镇发展  江苏省靖江市东兴镇考察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剧锦文著；裴长洪，刘树成，吴太昌主编；周济副主编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本书出售、求购地址：https://www.jiaokey.com/book/detail/13487852.html</w:t>
      </w:r>
    </w:p>
    <w:p>
      <w:r>
        <w:t>更多相关图书推荐：https://www.jiaokey.com</w:t>
      </w:r>
    </w:p>
    <w:p>
      <w:r>
        <w:t>剧锦文著；裴长洪，刘树成，吴太昌主编；周济副主编 其他作品：https://www.jiaokey.com/tag/剧锦文著；裴长洪，刘树成，吴太昌主编；周济副主编.html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关键词搜索：https://www.jiaokey.com/tag/中国的城镇化与小城镇发展  江苏省靖江市东兴镇考察.html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