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书名：河源市文化遗产普查汇编  连平县卷</w:t>
      </w:r>
    </w:p>
    <w:p>
      <w:r>
        <w:t>作者：陈建华主编；《河源市文化遗产普查汇编》编纂委员会编</w:t>
      </w:r>
    </w:p>
    <w:p>
      <w:r>
        <w:t>出版社：广州:广东人民出版社,2013.09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河源市文化遗产普查汇编  连平县卷 评论地址：https://www.jiaokey.com/book/detail/13487835.html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