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基于品牌群落演化的产业集群可持续发展理论模型与实证研究  集群品牌培育视角</w:t>
      </w:r>
    </w:p>
    <w:p>
      <w:r>
        <w:rPr>
          <w:rFonts w:ascii="宋体" w:hAnsi="宋体" w:eastAsia="宋体"/>
          <w:sz w:val="24"/>
        </w:rPr>
        <w:t>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基于品牌群落演化的产业集群可持续发展理论模型与实证研究  集群品牌培育视角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本书出售、求购地址：https://www.jiaokey.com/book/detail/13487814.html</w:t>
      </w:r>
    </w:p>
    <w:p>
      <w:r>
        <w:t>更多相关图书推荐：https://www.jiaokey.com</w:t>
      </w:r>
    </w:p>
    <w:p>
      <w:r>
        <w:t>郑佳著 其他作品：https://www.jiaokey.com/tag/郑佳著.html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关键词搜索：https://www.jiaokey.com/tag/基于品牌群落演化的产业集群可持续发展理论模型与实证研究  集群品牌培育视角.html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