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日本动漫探究  日本动漫对本土及外来元素体现分析</w:t>
      </w:r>
    </w:p>
    <w:p>
      <w:r>
        <w:rPr>
          <w:rFonts w:ascii="宋体" w:hAnsi="宋体" w:eastAsia="宋体"/>
          <w:sz w:val="24"/>
        </w:rPr>
        <w:t>孙旸著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日本动漫探究  日本动漫对本土及外来元素体现分析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本书出售、求购地址：https://www.jiaokey.com/book/detail/13487803.html</w:t>
      </w:r>
    </w:p>
    <w:p>
      <w:r>
        <w:t>更多相关图书推荐：https://www.jiaokey.com</w:t>
      </w:r>
    </w:p>
    <w:p>
      <w:r>
        <w:t>孙旸著 其他作品：https://www.jiaokey.com/tag/孙旸著.html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关键词搜索：https://www.jiaokey.com/tag/日本动漫探究  日本动漫对本土及外来元素体现分析.html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