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金善宝与中国现代农业科技发展研究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金善宝与中国现代农业科技发展研究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本书出售、求购地址：https://www.jiaokey.com/book/detail/13487779.html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关键词搜索：https://www.jiaokey.com/tag/金善宝与中国现代农业科技发展研究.html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