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卫生部规划教材同步精讲精练  组织学与胚胎学</w:t>
      </w:r>
    </w:p>
    <w:p>
      <w:r>
        <w:rPr>
          <w:rFonts w:ascii="宋体" w:hAnsi="宋体" w:eastAsia="宋体"/>
          <w:sz w:val="24"/>
        </w:rPr>
        <w:t>蒋时红，宋军营主编；张文娴，张娜，张振强，吕欢欢，李宁宁，付强副主编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卫生部规划教材同步精讲精练  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蒋时红，宋军营主编；张文娴，张娜，张振强，吕欢欢，李宁宁，付强副主编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本书出售、求购地址：https://www.jiaokey.com/book/detail/13487751.html</w:t>
      </w:r>
    </w:p>
    <w:p>
      <w:r>
        <w:t>更多相关图书推荐：https://www.jiaokey.com</w:t>
      </w:r>
    </w:p>
    <w:p>
      <w:r>
        <w:t>蒋时红，宋军营主编；张文娴，张娜，张振强，吕欢欢，李宁宁，付强副主编 其他作品：https://www.jiaokey.com/tag/蒋时红，宋军营主编；张文娴，张娜，张振强，吕欢欢，李宁宁，付强副主编.html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关键词搜索：https://www.jiaokey.com/tag/卫生部规划教材同步精讲精练  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