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南方喀斯特地区特色药用植物研究  以贵州10种中药质量控制研究为例</w:t>
      </w:r>
    </w:p>
    <w:p>
      <w:r>
        <w:rPr>
          <w:rFonts w:ascii="宋体" w:hAnsi="宋体" w:eastAsia="宋体"/>
          <w:sz w:val="24"/>
        </w:rPr>
        <w:t>周欣，赵超，陈华国，龚小见，赵杨，甘秀海等编著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南方喀斯特地区特色药用植物研究  以贵州10种中药质量控制研究为例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周欣，赵超，陈华国，龚小见，赵杨，甘秀海等编著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本书出售、求购地址：https://www.jiaokey.com/book/detail/13487749.html</w:t>
      </w:r>
    </w:p>
    <w:p>
      <w:r>
        <w:t>更多相关图书推荐：https://www.jiaokey.com</w:t>
      </w:r>
    </w:p>
    <w:p>
      <w:r>
        <w:t>周欣，赵超，陈华国，龚小见，赵杨，甘秀海等编著 其他作品：https://www.jiaokey.com/tag/周欣，赵超，陈华国，龚小见，赵杨，甘秀海等编著.html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关键词搜索：https://www.jiaokey.com/tag/南方喀斯特地区特色药用植物研究  以贵州10种中药质量控制研究为例.html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