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书名：十种常用有色金属铜与镍  修订本</w:t>
      </w:r>
    </w:p>
    <w:p>
      <w:r>
        <w:t>作者:《冶金常识》编写组编</w:t>
      </w:r>
    </w:p>
    <w:p>
      <w:r>
        <w:t>出版社:治金工业出版社</w:t>
      </w:r>
    </w:p>
    <w:p>
      <w:r>
        <w:t>出版日期：1972.11</w:t>
      </w:r>
    </w:p>
    <w:p>
      <w:r>
        <w:t>总页数：61</w:t>
      </w:r>
    </w:p>
    <w:p>
      <w:r>
        <w:t>更多请访问教客网:www.jiaokey.com</w:t>
      </w:r>
    </w:p>
    <w:p>
      <w:r>
        <w:t>十种常用有色金属铜与镍  修订本评论地址：https://www.jiaokey.com/book/detail/13487745.html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