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书名：红十字  近代战争灾难中的人道主义</w:t>
      </w:r>
    </w:p>
    <w:p>
      <w:r>
        <w:t>作者：池子华，曹金国，薛丽蓉，阎智海著；池子华总主编</w:t>
      </w:r>
    </w:p>
    <w:p>
      <w:r>
        <w:t>出版社：合肥:合肥工业大学出版社,2013.09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红十字  近代战争灾难中的人道主义 评论地址：https://www.jiaokey.com/book/detail/13487736.html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