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成就4A经理人  顶级老板告诉你如何成为核心管理者</w:t>
      </w:r>
    </w:p>
    <w:p>
      <w:r>
        <w:rPr>
          <w:rFonts w:ascii="宋体" w:hAnsi="宋体" w:eastAsia="宋体"/>
          <w:sz w:val="24"/>
        </w:rPr>
        <w:t>（印）R.戈帕拉克里希南著；冯云霞，范锐，唐莉译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成就4A经理人  顶级老板告诉你如何成为核心管理者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（印）R.戈帕拉克里希南著；冯云霞，范锐，唐莉译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本书出售、求购地址：https://www.jiaokey.com/book/detail/13487707.html</w:t>
      </w:r>
    </w:p>
    <w:p>
      <w:r>
        <w:t>更多相关图书推荐：https://www.jiaokey.com</w:t>
      </w:r>
    </w:p>
    <w:p>
      <w:r>
        <w:t>（印）R.戈帕拉克里希南著；冯云霞，范锐，唐莉译 其他作品：https://www.jiaokey.com/tag/（印）R.戈帕拉克里希南著；冯云霞，范锐，唐莉译.html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关键词搜索：https://www.jiaokey.com/tag/成就4A经理人  顶级老板告诉你如何成为核心管理者.html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