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英国摄影师的摄影书  全彩版</w:t>
      </w:r>
    </w:p>
    <w:p>
      <w:r>
        <w:rPr>
          <w:rFonts w:ascii="宋体" w:hAnsi="宋体" w:eastAsia="宋体"/>
          <w:sz w:val="24"/>
        </w:rPr>
        <w:t>IanFarrell（伊恩法莱尔）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英国摄影师的摄影书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IanFarrell（伊恩法莱尔）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本书出售、求购地址：https://www.jiaokey.com/book/detail/13487705.html</w:t>
      </w:r>
    </w:p>
    <w:p>
      <w:r>
        <w:t>更多相关图书推荐：https://www.jiaokey.com</w:t>
      </w:r>
    </w:p>
    <w:p>
      <w:r>
        <w:t>IanFarrell（伊恩法莱尔） 其他作品：https://www.jiaokey.com/tag/IanFarrell（伊恩法莱尔）.html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关键词搜索：https://www.jiaokey.com/tag/英国摄影师的摄影书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