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书名：疾病预防与控制基本技能实验教程</w:t>
      </w:r>
    </w:p>
    <w:p>
      <w:r>
        <w:t>作者：余运贤，金明娟编</w:t>
      </w:r>
    </w:p>
    <w:p>
      <w:r>
        <w:t>出版社：杭州：浙江大学出版社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疾病预防与控制基本技能实验教程 评论地址：https://www.jiaokey.com/book/detail/13487704.html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