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心中的风景</w:t>
      </w:r>
    </w:p>
    <w:p>
      <w:r>
        <w:rPr>
          <w:rFonts w:ascii="宋体" w:hAnsi="宋体" w:eastAsia="宋体"/>
          <w:sz w:val="24"/>
        </w:rPr>
        <w:t>景晖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9787546805153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本书共分为诗歌卷和散文卷两卷，主要内容包括：“诗”的自述、“春”的声明、雏鸡、想、雨伞、立春之时、东川晨景、感受紫丁香、春雨等。</w:t>
      </w:r>
    </w:p>
    <w:p/>
    <w:p>
      <w:r>
        <w:t>本书出售、求购地址：https://www.jiaokey.com/book/detail/13487660.html</w:t>
      </w:r>
    </w:p>
    <w:p>
      <w:r>
        <w:t>更多作品集图书推荐：https://www.jiaokey.com</w:t>
      </w:r>
    </w:p>
    <w:p>
      <w:r>
        <w:t>景晖 其他作品：https://www.jiaokey.com/tag/景晖.html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