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书名：桂林石刻撷珍</w:t>
      </w:r>
    </w:p>
    <w:p>
      <w:r>
        <w:t>作者：桂海碑林博物馆编撰；韦卫能主编；曾燕娟副主编</w:t>
      </w:r>
    </w:p>
    <w:p>
      <w:r>
        <w:t>出版社：桂林：漓江出版社</w:t>
      </w:r>
    </w:p>
    <w:p>
      <w:r>
        <w:t>出版日期：2013.08</w:t>
      </w:r>
    </w:p>
    <w:p>
      <w:r>
        <w:t>总页数：143</w:t>
      </w:r>
    </w:p>
    <w:p>
      <w:r>
        <w:t>更多请访问教客网: www.jiaokey.com</w:t>
      </w:r>
    </w:p>
    <w:p>
      <w:r>
        <w:t>桂林石刻撷珍 评论地址：https://www.jiaokey.com/book/detail/13487658.html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