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书名：常见慢性病预防与控制</w:t>
      </w:r>
    </w:p>
    <w:p>
      <w:r>
        <w:t>作者：杨素萍主编</w:t>
      </w:r>
    </w:p>
    <w:p>
      <w:r>
        <w:t>出版社：兰州：甘肃科学技术出版社</w:t>
      </w:r>
    </w:p>
    <w:p>
      <w:r>
        <w:t>出版日期：2013.11</w:t>
      </w:r>
    </w:p>
    <w:p>
      <w:r>
        <w:t>总页数：270</w:t>
      </w:r>
    </w:p>
    <w:p>
      <w:r>
        <w:t>更多请访问教客网: www.jiaokey.com</w:t>
      </w:r>
    </w:p>
    <w:p>
      <w:r>
        <w:t>常见慢性病预防与控制 评论地址：https://www.jiaokey.com/book/detail/13487654.html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