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书名：钢琴六手联弹经典必弹</w:t>
      </w:r>
    </w:p>
    <w:p>
      <w:r>
        <w:t>作者：露西·莫罗，斯科特·彼尔德（美）著</w:t>
      </w:r>
    </w:p>
    <w:p>
      <w:r>
        <w:t>出版社：上海:上海音乐出版社,2013.10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钢琴六手联弹经典必弹 评论地址：https://www.jiaokey.com/book/detail/13487645.html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