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第1卷  1921-1949  下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第1卷  1921-1949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本书出售、求购地址：https://www.jiaokey.com/book/detail/13487626.html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  第1卷  1921-1949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