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茶道中的人生哲理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茶道中的人生哲理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本书出售、求购地址：https://www.jiaokey.com/book/detail/13487586.html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关键词搜索：https://www.jiaokey.com/tag/茶道中的人生哲理.html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