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像天才一样思考大全集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像天才一样思考大全集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本书出售、求购地址：https://www.jiaokey.com/book/detail/13487585.html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关键词搜索：https://www.jiaokey.com/tag/像天才一样思考大全集.html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