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书名：饮食的隐情</w:t>
      </w:r>
    </w:p>
    <w:p>
      <w:r>
        <w:t>作者：许石林著</w:t>
      </w:r>
    </w:p>
    <w:p>
      <w:r>
        <w:t>出版社：北京：中国青年出版社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饮食的隐情 评论地址：https://www.jiaokey.com/book/detail/13487531.html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