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2002年修订版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2002年修订版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本书出售、求购地址：https://www.jiaokey.com/book/detail/13487492.html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  2002年修订版.html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