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可再生能源与建筑集成示范工程案例集</w:t>
      </w:r>
    </w:p>
    <w:p>
      <w:r>
        <w:rPr>
          <w:rFonts w:ascii="宋体" w:hAnsi="宋体" w:eastAsia="宋体"/>
          <w:sz w:val="24"/>
        </w:rPr>
        <w:t>“十一五”国家科技支撑计划，可再生能源与建筑集成示范工程课题组著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可再生能源与建筑集成示范工程案例集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“十一五”国家科技支撑计划，可再生能源与建筑集成示范工程课题组著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本书出售、求购地址：https://www.jiaokey.com/book/detail/13487477.html</w:t>
      </w:r>
    </w:p>
    <w:p>
      <w:r>
        <w:t>更多相关图书推荐：https://www.jiaokey.com</w:t>
      </w:r>
    </w:p>
    <w:p>
      <w:r>
        <w:t>“十一五”国家科技支撑计划，可再生能源与建筑集成示范工程课题组著 其他作品：https://www.jiaokey.com/tag/“十一五”国家科技支撑计划，可再生能源与建筑集成示范工程课题组著.html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关键词搜索：https://www.jiaokey.com/tag/可再生能源与建筑集成示范工程案例集.html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