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JAVAEE轻量级框架 STRUTS2+SPRING+HIBERNATE整合开发</w:t>
      </w:r>
    </w:p>
    <w:p>
      <w:r>
        <w:rPr>
          <w:rFonts w:ascii="宋体" w:hAnsi="宋体" w:eastAsia="宋体"/>
          <w:sz w:val="24"/>
        </w:rPr>
        <w:t>史胜辉，王春明，陆培军编著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JAVAEE轻量级框架 STRUTS2+SPRING+HIBERNATE整合开发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史胜辉，王春明，陆培军编著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本书出售、求购地址：https://www.jiaokey.com/book/detail/13487434.html</w:t>
      </w:r>
    </w:p>
    <w:p>
      <w:r>
        <w:t>更多相关图书推荐：https://www.jiaokey.com</w:t>
      </w:r>
    </w:p>
    <w:p>
      <w:r>
        <w:t>史胜辉，王春明，陆培军编著 其他作品：https://www.jiaokey.com/tag/史胜辉，王春明，陆培军编著.html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关键词搜索：https://www.jiaokey.com/tag/JAVAEE轻量级框架 STRUTS2+SPRING+HIBERNATE整合开发.html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