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CWNA官方学习指南  第3版  认证无线网络管理员PW0-105</w:t>
      </w:r>
    </w:p>
    <w:p>
      <w:r>
        <w:rPr>
          <w:rFonts w:ascii="宋体" w:hAnsi="宋体" w:eastAsia="宋体"/>
          <w:sz w:val="24"/>
        </w:rPr>
        <w:t>科尔曼（ColemanD·D·）著；韦斯科特（WestcottD·A·）著；朱志立译；蒋楠译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CWNA官方学习指南  第3版  认证无线网络管理员PW0-105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科尔曼（ColemanD·D·）著；韦斯科特（WestcottD·A·）著；朱志立译；蒋楠译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本书出售、求购地址：https://www.jiaokey.com/book/detail/13487394.html</w:t>
      </w:r>
    </w:p>
    <w:p>
      <w:r>
        <w:t>更多相关图书推荐：https://www.jiaokey.com</w:t>
      </w:r>
    </w:p>
    <w:p>
      <w:r>
        <w:t>科尔曼（ColemanD·D·）著；韦斯科特（WestcottD·A·）著；朱志立译；蒋楠译 其他作品：https://www.jiaokey.com/tag/科尔曼（ColemanD·D·）著；韦斯科特（WestcottD·A·）著；朱志立译；蒋楠译.html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关键词搜索：https://www.jiaokey.com/tag/CWNA官方学习指南  第3版  认证无线网络管理员PW0-105.html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