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书名：机械产品参数化设计技术</w:t>
      </w:r>
    </w:p>
    <w:p>
      <w:r>
        <w:t>作者：孙志礼，姬广振，闫玉涛等著</w:t>
      </w:r>
    </w:p>
    <w:p>
      <w:r>
        <w:t>出版社：北京:国防工业出版社,2014.01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机械产品参数化设计技术 评论地址：https://www.jiaokey.com/book/detail/13487381.html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